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Kiddies Corner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road safety  slogan, arrive_______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should  you  look before you cross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raffic 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red sign that  means, no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report and accident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walk in which side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playing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coulour clothing  should you  wear at night to be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Kiddies Corner</dc:title>
  <dcterms:created xsi:type="dcterms:W3CDTF">2021-10-11T10:28:02Z</dcterms:created>
  <dcterms:modified xsi:type="dcterms:W3CDTF">2021-10-11T10:28:02Z</dcterms:modified>
</cp:coreProperties>
</file>