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Kiddush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wine    </w:t>
      </w:r>
      <w:r>
        <w:t xml:space="preserve">   lchaim    </w:t>
      </w:r>
      <w:r>
        <w:t xml:space="preserve">   vine    </w:t>
      </w:r>
      <w:r>
        <w:t xml:space="preserve">   kodesh    </w:t>
      </w:r>
      <w:r>
        <w:t xml:space="preserve">   prayer    </w:t>
      </w:r>
      <w:r>
        <w:t xml:space="preserve">   mitzvah    </w:t>
      </w:r>
      <w:r>
        <w:t xml:space="preserve">   blessing    </w:t>
      </w:r>
      <w:r>
        <w:t xml:space="preserve">   shabbat    </w:t>
      </w:r>
      <w:r>
        <w:t xml:space="preserve">   holy    </w:t>
      </w:r>
      <w:r>
        <w:t xml:space="preserve">   holiness    </w:t>
      </w:r>
      <w:r>
        <w:t xml:space="preserve">   sanctify    </w:t>
      </w:r>
      <w:r>
        <w:t xml:space="preserve">   cup    </w:t>
      </w:r>
      <w:r>
        <w:t xml:space="preserve">   grape    </w:t>
      </w:r>
      <w:r>
        <w:t xml:space="preserve">   kiddush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Kiddush Word Search</dc:title>
  <dcterms:created xsi:type="dcterms:W3CDTF">2021-10-11T10:28:09Z</dcterms:created>
  <dcterms:modified xsi:type="dcterms:W3CDTF">2021-10-11T10:28:09Z</dcterms:modified>
</cp:coreProperties>
</file>