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Kiddushin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עובדכוכבים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תרומה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ברהיתירא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אריסין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אפוטרופוס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שחיטה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עבדעברי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עבדכנעני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שותפין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קדשים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קרבןפסח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Kiddushin</dc:title>
  <dcterms:created xsi:type="dcterms:W3CDTF">2021-10-11T10:28:33Z</dcterms:created>
  <dcterms:modified xsi:type="dcterms:W3CDTF">2021-10-11T10:28:33Z</dcterms:modified>
</cp:coreProperties>
</file>