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calmly    </w:t>
      </w:r>
      <w:r>
        <w:t xml:space="preserve">   cabin    </w:t>
      </w:r>
      <w:r>
        <w:t xml:space="preserve">   die    </w:t>
      </w:r>
      <w:r>
        <w:t xml:space="preserve">   drink    </w:t>
      </w:r>
      <w:r>
        <w:t xml:space="preserve">   families    </w:t>
      </w:r>
      <w:r>
        <w:t xml:space="preserve">   farm    </w:t>
      </w:r>
      <w:r>
        <w:t xml:space="preserve">   food    </w:t>
      </w:r>
      <w:r>
        <w:t xml:space="preserve">   hole    </w:t>
      </w:r>
      <w:r>
        <w:t xml:space="preserve">   home    </w:t>
      </w:r>
      <w:r>
        <w:t xml:space="preserve">   kidnap    </w:t>
      </w:r>
      <w:r>
        <w:t xml:space="preserve">   murder    </w:t>
      </w:r>
      <w:r>
        <w:t xml:space="preserve">   officer    </w:t>
      </w:r>
      <w:r>
        <w:t xml:space="preserve">   rich    </w:t>
      </w:r>
      <w:r>
        <w:t xml:space="preserve">   sailors    </w:t>
      </w:r>
      <w:r>
        <w:t xml:space="preserve">   seriously    </w:t>
      </w:r>
      <w:r>
        <w:t xml:space="preserve">   ship    </w:t>
      </w:r>
      <w:r>
        <w:t xml:space="preserve">   slave    </w:t>
      </w:r>
      <w:r>
        <w:t xml:space="preserve">   sleeping    </w:t>
      </w:r>
      <w:r>
        <w:t xml:space="preserve">   sunlight    </w:t>
      </w:r>
      <w:r>
        <w:t xml:space="preserve">   understand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</dc:title>
  <dcterms:created xsi:type="dcterms:W3CDTF">2021-10-11T10:27:03Z</dcterms:created>
  <dcterms:modified xsi:type="dcterms:W3CDTF">2021-10-11T10:27:03Z</dcterms:modified>
</cp:coreProperties>
</file>