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Kidnapped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Kidnapped    </w:t>
      </w:r>
      <w:r>
        <w:t xml:space="preserve">   Ship    </w:t>
      </w:r>
      <w:r>
        <w:t xml:space="preserve">   Catholic    </w:t>
      </w:r>
      <w:r>
        <w:t xml:space="preserve">   Scotland    </w:t>
      </w:r>
      <w:r>
        <w:t xml:space="preserve">   Orphan    </w:t>
      </w:r>
      <w:r>
        <w:t xml:space="preserve">   Ebenezer    </w:t>
      </w:r>
      <w:r>
        <w:t xml:space="preserve">   Fortune    </w:t>
      </w:r>
      <w:r>
        <w:t xml:space="preserve">   Edinburgh    </w:t>
      </w:r>
      <w:r>
        <w:t xml:space="preserve">   Adventure    </w:t>
      </w:r>
      <w:r>
        <w:t xml:space="preserve">   Balfour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Kidnapped</dc:title>
  <dcterms:created xsi:type="dcterms:W3CDTF">2021-10-11T10:28:35Z</dcterms:created>
  <dcterms:modified xsi:type="dcterms:W3CDTF">2021-10-11T10:28:35Z</dcterms:modified>
</cp:coreProperties>
</file>