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Kidnapped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Colin Roy"s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city did David leave to go to the House Of Shaws?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author of Kidnapped?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helped David get a lawyer?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lawyer help David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David go off to adventure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kidnapped David?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David's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tries to kill David?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David's favorite teacher?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Kidnapped</dc:title>
  <dcterms:created xsi:type="dcterms:W3CDTF">2021-10-11T10:27:18Z</dcterms:created>
  <dcterms:modified xsi:type="dcterms:W3CDTF">2021-10-11T10:27:18Z</dcterms:modified>
</cp:coreProperties>
</file>