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 Crossword puzzle by Natasha Picazo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Rankeillor    </w:t>
      </w:r>
      <w:r>
        <w:t xml:space="preserve">   Red Coat    </w:t>
      </w:r>
      <w:r>
        <w:t xml:space="preserve">   The Covenent    </w:t>
      </w:r>
      <w:r>
        <w:t xml:space="preserve">   shillings    </w:t>
      </w:r>
      <w:r>
        <w:t xml:space="preserve">   the islet    </w:t>
      </w:r>
      <w:r>
        <w:t xml:space="preserve">   Captain Hoseason    </w:t>
      </w:r>
      <w:r>
        <w:t xml:space="preserve">   Isle of mull    </w:t>
      </w:r>
      <w:r>
        <w:t xml:space="preserve">   catechist    </w:t>
      </w:r>
      <w:r>
        <w:t xml:space="preserve">   Red Fox    </w:t>
      </w:r>
      <w:r>
        <w:t xml:space="preserve">   Kidnapped    </w:t>
      </w:r>
      <w:r>
        <w:t xml:space="preserve">   House of Shaws    </w:t>
      </w:r>
      <w:r>
        <w:t xml:space="preserve">   silver button    </w:t>
      </w:r>
      <w:r>
        <w:t xml:space="preserve">   Ebenezer Balfour    </w:t>
      </w:r>
      <w:r>
        <w:t xml:space="preserve">   Alan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 Crossword puzzle by Natasha Picazo</dc:title>
  <dcterms:created xsi:type="dcterms:W3CDTF">2021-10-11T10:28:30Z</dcterms:created>
  <dcterms:modified xsi:type="dcterms:W3CDTF">2021-10-11T10:28:30Z</dcterms:modified>
</cp:coreProperties>
</file>