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itinerary    </w:t>
      </w:r>
      <w:r>
        <w:t xml:space="preserve">   dragoons    </w:t>
      </w:r>
      <w:r>
        <w:t xml:space="preserve">   lamentable    </w:t>
      </w:r>
      <w:r>
        <w:t xml:space="preserve">   spar    </w:t>
      </w:r>
      <w:r>
        <w:t xml:space="preserve">   shrouds    </w:t>
      </w:r>
      <w:r>
        <w:t xml:space="preserve">   becalmed    </w:t>
      </w:r>
      <w:r>
        <w:t xml:space="preserve">   countenance    </w:t>
      </w:r>
      <w:r>
        <w:t xml:space="preserve">   candor    </w:t>
      </w:r>
      <w:r>
        <w:t xml:space="preserve">   Jacobite    </w:t>
      </w:r>
      <w:r>
        <w:t xml:space="preserve">   rudiments    </w:t>
      </w:r>
      <w:r>
        <w:t xml:space="preserve">   chieftain    </w:t>
      </w:r>
      <w:r>
        <w:t xml:space="preserve">   rebuff    </w:t>
      </w:r>
      <w:r>
        <w:t xml:space="preserve">   pannikin    </w:t>
      </w:r>
      <w:r>
        <w:t xml:space="preserve">   scuttle    </w:t>
      </w:r>
      <w:r>
        <w:t xml:space="preserve">   deride    </w:t>
      </w:r>
      <w:r>
        <w:t xml:space="preserve">   dour    </w:t>
      </w:r>
      <w:r>
        <w:t xml:space="preserve">   plight    </w:t>
      </w:r>
      <w:r>
        <w:t xml:space="preserve">   busking    </w:t>
      </w:r>
      <w:r>
        <w:t xml:space="preserve">   unscrupulous    </w:t>
      </w:r>
      <w:r>
        <w:t xml:space="preserve">   venture    </w:t>
      </w:r>
      <w:r>
        <w:t xml:space="preserve">   enmity    </w:t>
      </w:r>
      <w:r>
        <w:t xml:space="preserve">   denounce    </w:t>
      </w:r>
      <w:r>
        <w:t xml:space="preserve">   covert    </w:t>
      </w:r>
      <w:r>
        <w:t xml:space="preserve">   boddle    </w:t>
      </w:r>
      <w:r>
        <w:t xml:space="preserve">   siege    </w:t>
      </w:r>
      <w:r>
        <w:t xml:space="preserve">   shut-to    </w:t>
      </w:r>
      <w:r>
        <w:t xml:space="preserve">   palsy    </w:t>
      </w:r>
      <w:r>
        <w:t xml:space="preserve">   muckle    </w:t>
      </w:r>
      <w:r>
        <w:t xml:space="preserve">   muse    </w:t>
      </w:r>
      <w:r>
        <w:t xml:space="preserve">   daunted    </w:t>
      </w:r>
      <w:r>
        <w:t xml:space="preserve">   ken    </w:t>
      </w:r>
      <w:r>
        <w:t xml:space="preserve">   slackens    </w:t>
      </w:r>
      <w:r>
        <w:t xml:space="preserve">   defiantly    </w:t>
      </w:r>
      <w:r>
        <w:t xml:space="preserve">   blunderbuss    </w:t>
      </w:r>
      <w:r>
        <w:t xml:space="preserve">   unglazed    </w:t>
      </w:r>
      <w:r>
        <w:t xml:space="preserve">   pith    </w:t>
      </w:r>
      <w:r>
        <w:t xml:space="preserve">   malignant    </w:t>
      </w:r>
      <w:r>
        <w:t xml:space="preserve">   desist    </w:t>
      </w:r>
      <w:r>
        <w:t xml:space="preserve">   risp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 Word Search</dc:title>
  <dcterms:created xsi:type="dcterms:W3CDTF">2021-10-11T10:27:29Z</dcterms:created>
  <dcterms:modified xsi:type="dcterms:W3CDTF">2021-10-11T10:27:29Z</dcterms:modified>
</cp:coreProperties>
</file>