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Kidnapped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rescue    </w:t>
      </w:r>
      <w:r>
        <w:t xml:space="preserve">   Kidnapped    </w:t>
      </w:r>
      <w:r>
        <w:t xml:space="preserve">   Meg    </w:t>
      </w:r>
      <w:r>
        <w:t xml:space="preserve">   Aiden    </w:t>
      </w:r>
      <w:r>
        <w:t xml:space="preserve">   FBI    </w:t>
      </w:r>
      <w:r>
        <w:t xml:space="preserve">   Harris    </w:t>
      </w:r>
      <w:r>
        <w:t xml:space="preserve">   Falconer    </w:t>
      </w:r>
      <w:r>
        <w:t xml:space="preserve">   Sorenson    </w:t>
      </w:r>
      <w:r>
        <w:t xml:space="preserve">   thought    </w:t>
      </w:r>
      <w:r>
        <w:t xml:space="preserve">   playful    </w:t>
      </w:r>
      <w:r>
        <w:t xml:space="preserve">   knock    </w:t>
      </w:r>
      <w:r>
        <w:t xml:space="preserve">   shocked    </w:t>
      </w:r>
      <w:r>
        <w:t xml:space="preserve">   grunted    </w:t>
      </w:r>
      <w:r>
        <w:t xml:space="preserve">   flee    </w:t>
      </w:r>
      <w:r>
        <w:t xml:space="preserve">   following    </w:t>
      </w:r>
      <w:r>
        <w:t xml:space="preserve">   run    </w:t>
      </w:r>
      <w:r>
        <w:t xml:space="preserve">   exhaustion    </w:t>
      </w:r>
      <w:r>
        <w:t xml:space="preserve">   hypothermia    </w:t>
      </w:r>
      <w:r>
        <w:t xml:space="preserve">   starvation    </w:t>
      </w:r>
      <w:r>
        <w:t xml:space="preserve">   accompanied    </w:t>
      </w:r>
      <w:r>
        <w:t xml:space="preserve">   assortment    </w:t>
      </w:r>
      <w:r>
        <w:t xml:space="preserve">   barrage    </w:t>
      </w:r>
      <w:r>
        <w:t xml:space="preserve">   briefcase    </w:t>
      </w:r>
      <w:r>
        <w:t xml:space="preserve">   bullets    </w:t>
      </w:r>
      <w:r>
        <w:t xml:space="preserve">   cabin    </w:t>
      </w:r>
      <w:r>
        <w:t xml:space="preserve">   cave    </w:t>
      </w:r>
      <w:r>
        <w:t xml:space="preserve">   cop shop    </w:t>
      </w:r>
      <w:r>
        <w:t xml:space="preserve">   exasperation    </w:t>
      </w:r>
      <w:r>
        <w:t xml:space="preserve">   fugitives    </w:t>
      </w:r>
      <w:r>
        <w:t xml:space="preserve">   newspaper    </w:t>
      </w:r>
      <w:r>
        <w:t xml:space="preserve">   peered    </w:t>
      </w:r>
      <w:r>
        <w:t xml:space="preserve">   pocket knife    </w:t>
      </w:r>
      <w:r>
        <w:t xml:space="preserve">   ransom    </w:t>
      </w:r>
      <w:r>
        <w:t xml:space="preserve">   school mascot    </w:t>
      </w:r>
      <w:r>
        <w:t xml:space="preserve">   snowmobile    </w:t>
      </w:r>
      <w:r>
        <w:t xml:space="preserve">   visor    </w:t>
      </w:r>
      <w:r>
        <w:t xml:space="preserve">   swiveled    </w:t>
      </w:r>
      <w:r>
        <w:t xml:space="preserve">   vandals    </w:t>
      </w:r>
      <w:r>
        <w:t xml:space="preserve">   windsock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Kidnapped Word Search</dc:title>
  <dcterms:created xsi:type="dcterms:W3CDTF">2021-10-11T10:27:38Z</dcterms:created>
  <dcterms:modified xsi:type="dcterms:W3CDTF">2021-10-11T10:27:38Z</dcterms:modified>
</cp:coreProperties>
</file>