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Kidnapping/Extortion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close    </w:t>
      </w:r>
      <w:r>
        <w:t xml:space="preserve">   security    </w:t>
      </w:r>
      <w:r>
        <w:t xml:space="preserve">   evidence    </w:t>
      </w:r>
      <w:r>
        <w:t xml:space="preserve">   casualties    </w:t>
      </w:r>
      <w:r>
        <w:t xml:space="preserve">   demands    </w:t>
      </w:r>
      <w:r>
        <w:t xml:space="preserve">   method    </w:t>
      </w:r>
      <w:r>
        <w:t xml:space="preserve">   location    </w:t>
      </w:r>
      <w:r>
        <w:t xml:space="preserve">   identity    </w:t>
      </w:r>
      <w:r>
        <w:t xml:space="preserve">   meetings    </w:t>
      </w:r>
      <w:r>
        <w:t xml:space="preserve">   significant events    </w:t>
      </w:r>
      <w:r>
        <w:t xml:space="preserve">   communications    </w:t>
      </w:r>
      <w:r>
        <w:t xml:space="preserve">   time    </w:t>
      </w:r>
      <w:r>
        <w:t xml:space="preserve">   date    </w:t>
      </w:r>
      <w:r>
        <w:t xml:space="preserve">   willingness    </w:t>
      </w:r>
      <w:r>
        <w:t xml:space="preserve">   helpful    </w:t>
      </w:r>
      <w:r>
        <w:t xml:space="preserve">   kidnapped    </w:t>
      </w:r>
      <w:r>
        <w:t xml:space="preserve">   Extortion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Kidnapping/Extortion</dc:title>
  <dcterms:created xsi:type="dcterms:W3CDTF">2021-10-11T10:27:13Z</dcterms:created>
  <dcterms:modified xsi:type="dcterms:W3CDTF">2021-10-11T10:27:13Z</dcterms:modified>
</cp:coreProperties>
</file>