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Loop of Henle that only absorbs salt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Triggers release of aldosterone, vasoconstricts, tells hypothalamus to stimulate drinking and thirst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Filtrate formed/min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capillary bed system that pushes a lot of stuff into the bowmans capsule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Loop of Henle that reabsorbs water and osmolarity goes 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blood/fluid running in opposite directions allowing water to be reabsorbed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Brings back Na+ and glucose by a symporter and anitports Na+ and H+ to spit H+ out into pee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aquaporins to reabsorb much more water at the DCT and 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Fancy term for actual peeing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Responds to a drop in blood pressure (renin, angiotensin, aldosterone system)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</dc:title>
  <dcterms:created xsi:type="dcterms:W3CDTF">2021-10-11T10:28:36Z</dcterms:created>
  <dcterms:modified xsi:type="dcterms:W3CDTF">2021-10-11T10:28:36Z</dcterms:modified>
</cp:coreProperties>
</file>