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removal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Renal anatomic variation in which there is a bulge at the lateral border of the kidney, usually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which is a leading cause of chronic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Congenital anomaly in which the upper or lower poles of the kidneys are fused, creating a U-shaped structure anterior to the great vessels.  _______________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the kidney in which the renal pyramids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term for kidney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Tangled capillary network, part of the renal corpuscle of the nephron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overload of nitrogenous wastes due to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Kidney surface in contact with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Painful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Functional unit of the kidney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arteries which course between medulla and cortex, running parallel to surface of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Dilatation of the renal collecting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benign, well-defined, highly echogenic mass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of fibrous tissue covering the surface of the the kidney.  Renal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test used along with BUN to measure kidney's ability to remove waste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Echogenic central cavity of kidney, containing vessels, collecting system and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malignant tumor of the kidney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cause of acute pyelonephritis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Outer layer of the kidney, extending from capsule to base of pyramids and in between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test that measures the amount of nitrogenous waste in the urine and serves as a measure of kidney function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Crossword</dc:title>
  <dcterms:created xsi:type="dcterms:W3CDTF">2021-10-11T10:28:27Z</dcterms:created>
  <dcterms:modified xsi:type="dcterms:W3CDTF">2021-10-11T10:28:27Z</dcterms:modified>
</cp:coreProperties>
</file>