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post-renal 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the urine of patients with ATN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form of post-renal AKI's in older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phase of ATN, patients kidneys unable to excrete fluids and metabolic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ATN caused by hypoperfusion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Providing this is renal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main function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AKI where injury occurs before blood reaches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lab value will be low in a patient in the oliguric stage of ATN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phase of ATN where urine output can be 2 - 5 L per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Nephrotoxic, given during CT's, protect kidneys with 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if kidney injury that causes structural damage the nephrons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abrupt decrease in the glomerular filtration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Monitor this lab closely when your patient is in the diuretic stage of ATN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pre-renal 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 the kidneys to hold on to sodium and water leading to decreased urine output in pre-renal 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ATN caused by drugs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AKI caused by disruption of urine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Discontinue any of these medications in patients with kidney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Crossword Puzzle</dc:title>
  <dcterms:created xsi:type="dcterms:W3CDTF">2021-10-11T10:28:40Z</dcterms:created>
  <dcterms:modified xsi:type="dcterms:W3CDTF">2021-10-11T10:28:40Z</dcterms:modified>
</cp:coreProperties>
</file>