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Kidney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leading cause of chronic kidney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test that measures kidney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initial exercise intensity for patients with CKD, depending on the patient’s clinical status and functional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blood test that is used to estimate how well the kidneys are filtering waste out of the blood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autoimmune disease that can cause kidney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final stage of CKD in which the kidneys no longer function well enough to meet the needs of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process filters waste products and extra fluid from your blood through a machine and is a common treatment for kidney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stage of CKD characterized by a normal glomerular filtration rate and low albumin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test that looks at a small sample of urine and can detect kidney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urinary tract infection within the kidneys, which can result in scarring as the infection heals and can lead to kidney damage if it happens several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excess of urea or other nitrogenous wastes in the blood as a result of kidney insufficiency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wear and tear on your blood vessels, including those that go to your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diseases that cause inflammation and damage to the kidney’s filtering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dialysis technique that uses the patient’s own body tissues inside the abdominal cavity as a filter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blood pressure response that may occur after performing exercise immediately post-dialysis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syndrome of calcification of the blood vessels, blood clots, and skin necrosis and is mostly seen in patients with stage five CKD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Stimulates the production of new red blood cells and may decrease the need for blood transfusions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much protein in the urine which results from damage within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Medication that can be used to manage volume overload and/or relieve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doctor who specializes in treating people with kidney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Disease</dc:title>
  <dcterms:created xsi:type="dcterms:W3CDTF">2021-10-11T10:27:20Z</dcterms:created>
  <dcterms:modified xsi:type="dcterms:W3CDTF">2021-10-11T10:27:20Z</dcterms:modified>
</cp:coreProperties>
</file>