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Kidney 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Chips    </w:t>
      </w:r>
      <w:r>
        <w:t xml:space="preserve">   Crackers    </w:t>
      </w:r>
      <w:r>
        <w:t xml:space="preserve">   Pretzels    </w:t>
      </w:r>
      <w:r>
        <w:t xml:space="preserve">   Prunes    </w:t>
      </w:r>
      <w:r>
        <w:t xml:space="preserve">   Raisins    </w:t>
      </w:r>
      <w:r>
        <w:t xml:space="preserve">   Beet Greens    </w:t>
      </w:r>
      <w:r>
        <w:t xml:space="preserve">   Swiss Chard    </w:t>
      </w:r>
      <w:r>
        <w:t xml:space="preserve">   Spinach    </w:t>
      </w:r>
      <w:r>
        <w:t xml:space="preserve">   Tomatoes    </w:t>
      </w:r>
      <w:r>
        <w:t xml:space="preserve">   Sweet Potatoes    </w:t>
      </w:r>
      <w:r>
        <w:t xml:space="preserve">   Potatoes    </w:t>
      </w:r>
      <w:r>
        <w:t xml:space="preserve">   Apricots    </w:t>
      </w:r>
      <w:r>
        <w:t xml:space="preserve">   Relish    </w:t>
      </w:r>
      <w:r>
        <w:t xml:space="preserve">   Olives    </w:t>
      </w:r>
      <w:r>
        <w:t xml:space="preserve">   Pickles    </w:t>
      </w:r>
      <w:r>
        <w:t xml:space="preserve">   Processed Meats    </w:t>
      </w:r>
      <w:r>
        <w:t xml:space="preserve">   Orange Juice    </w:t>
      </w:r>
      <w:r>
        <w:t xml:space="preserve">   Oranges    </w:t>
      </w:r>
      <w:r>
        <w:t xml:space="preserve">   Dairy    </w:t>
      </w:r>
      <w:r>
        <w:t xml:space="preserve">   Bananas    </w:t>
      </w:r>
      <w:r>
        <w:t xml:space="preserve">   Brown Rice    </w:t>
      </w:r>
      <w:r>
        <w:t xml:space="preserve">   Whole-Wheat Bread    </w:t>
      </w:r>
      <w:r>
        <w:t xml:space="preserve">   Canned Foods    </w:t>
      </w:r>
      <w:r>
        <w:t xml:space="preserve">   Avocados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 Disease </dc:title>
  <dcterms:created xsi:type="dcterms:W3CDTF">2021-10-11T10:27:47Z</dcterms:created>
  <dcterms:modified xsi:type="dcterms:W3CDTF">2021-10-11T10:27:47Z</dcterms:modified>
</cp:coreProperties>
</file>