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Kidney Friendly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ARANDANOS    </w:t>
      </w:r>
      <w:r>
        <w:t xml:space="preserve">   PAN DE POLVO    </w:t>
      </w:r>
      <w:r>
        <w:t xml:space="preserve">   PASTEL DE MANZAZA    </w:t>
      </w:r>
      <w:r>
        <w:t xml:space="preserve">   SIDRA    </w:t>
      </w:r>
      <w:r>
        <w:t xml:space="preserve">   PAVO    </w:t>
      </w:r>
      <w:r>
        <w:t xml:space="preserve">   TE    </w:t>
      </w:r>
      <w:r>
        <w:t xml:space="preserve">   DULCE MENTA    </w:t>
      </w:r>
      <w:r>
        <w:t xml:space="preserve">   MERENGUE    </w:t>
      </w:r>
      <w:r>
        <w:t xml:space="preserve">   MANDARINA    </w:t>
      </w:r>
      <w:r>
        <w:t xml:space="preserve">   PALOMITAS    </w:t>
      </w:r>
      <w:r>
        <w:t xml:space="preserve">   BONBON    </w:t>
      </w:r>
      <w:r>
        <w:t xml:space="preserve">   EJOTE    </w:t>
      </w:r>
      <w:r>
        <w:t xml:space="preserve">   ZANAHORIA    </w:t>
      </w:r>
      <w:r>
        <w:t xml:space="preserve">   QUESO BRIE    </w:t>
      </w:r>
      <w:r>
        <w:t xml:space="preserve">   MANZANA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Kidney Friendly Holidays</dc:title>
  <dcterms:created xsi:type="dcterms:W3CDTF">2021-12-28T03:44:33Z</dcterms:created>
  <dcterms:modified xsi:type="dcterms:W3CDTF">2021-12-28T03:44:33Z</dcterms:modified>
</cp:coreProperties>
</file>