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 Function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protein found in the urine.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treatment that removes waste and fluid from your blood.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 of a waste (urea) in the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13 essential vitamins your body needs are __________ A, C, D, E, K and the B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made my the kidneys Anemia: low red blood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sugar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used for urine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leak into your urine when your kidneys are damaged.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five major _______ in the human body are calcium, phosphorus, potassium, sodium, and magnesium.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trapped in the body when the kidneys don’t function properly.</w:t>
            </w:r>
          </w:p>
        </w:tc>
      </w:tr>
    </w:tbl>
    <w:p>
      <w:pPr>
        <w:pStyle w:val="WordBankSmall"/>
      </w:pPr>
      <w:r>
        <w:t xml:space="preserve">   BUN    </w:t>
      </w:r>
      <w:r>
        <w:t xml:space="preserve">   Dipstick     </w:t>
      </w:r>
      <w:r>
        <w:t xml:space="preserve">   Albumin     </w:t>
      </w:r>
      <w:r>
        <w:t xml:space="preserve">   Protein    </w:t>
      </w:r>
      <w:r>
        <w:t xml:space="preserve">   Glucose     </w:t>
      </w:r>
      <w:r>
        <w:t xml:space="preserve">   Fluid     </w:t>
      </w:r>
      <w:r>
        <w:t xml:space="preserve">   Dialysis     </w:t>
      </w:r>
      <w:r>
        <w:t xml:space="preserve">   Urine    </w:t>
      </w:r>
      <w:r>
        <w:t xml:space="preserve">   Minerals    </w:t>
      </w:r>
      <w:r>
        <w:t xml:space="preserve">   Vitamins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 Function Crossword Puzzle</dc:title>
  <dcterms:created xsi:type="dcterms:W3CDTF">2021-10-11T10:28:25Z</dcterms:created>
  <dcterms:modified xsi:type="dcterms:W3CDTF">2021-10-11T10:28:25Z</dcterms:modified>
</cp:coreProperties>
</file>