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 of fluid overload on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Effect of low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Limiting this in diet can decrease fluid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or gain of more than _ pounds warrants contacting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Artificial kidney in hemodialysis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Measured before and after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where the blood if filtered and waste material is removed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effect of fluid 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 _ to decrease side effects of hemodialysis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Surplus of fluid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hemodialysis the waste material is removed from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 this mineral to protect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Swelling of the extremities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Functions</dc:title>
  <dcterms:created xsi:type="dcterms:W3CDTF">2021-10-11T10:27:35Z</dcterms:created>
  <dcterms:modified xsi:type="dcterms:W3CDTF">2021-10-11T10:27:35Z</dcterms:modified>
</cp:coreProperties>
</file>