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that causes salt retention and increases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functional unit of the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glucose, amino acids, electrolytes, bicarbonate and water all get reabsorbed into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last location for water reabsorption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of water absorption occurs when a concentration gradient drives water into cells through aquaporins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Hydrogen, potassium, and ammonia are secreted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rate at which kidneys remove a substance from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water passively diffuses or actively transports betweens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exercise what will EPI do to the afferent arterioles?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increased glomerular hydrostatic pressure affect GFR?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Physiology</dc:title>
  <dcterms:created xsi:type="dcterms:W3CDTF">2021-10-11T10:27:50Z</dcterms:created>
  <dcterms:modified xsi:type="dcterms:W3CDTF">2021-10-11T10:27:50Z</dcterms:modified>
</cp:coreProperties>
</file>