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filtrate formed by the kidneys in 1 minute ~ 125 ml/min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Kidneys are unable to carry out vital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kidneys remove substance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Reclaiming valuable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proteins in plasma, pulls water into capillaries by osmosis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Na/glucose symporter, Na/K pump, &amp; Na/H antiporter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urine output &amp; treat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the nephron filters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Na/glucose symporter or Carrier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products removed &amp; excreted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of fluid in wall on its container, pushes water out of capillary into interstitial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H+ ions secreted combine w/ HCO3 &amp; form H2CO3, then converted into CO2 &amp; H2O. CO2 combines w/ H2O forming HCO3 &amp; 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Transcellular route or paracellular route through aquaporins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is to maintain systemic blood pressure, second effect is to preserve GFR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Physiology</dc:title>
  <dcterms:created xsi:type="dcterms:W3CDTF">2021-10-11T10:27:52Z</dcterms:created>
  <dcterms:modified xsi:type="dcterms:W3CDTF">2021-10-11T10:27:52Z</dcterms:modified>
</cp:coreProperties>
</file>