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Kidney- Renal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acidosis    </w:t>
      </w:r>
      <w:r>
        <w:t xml:space="preserve">   aldosterone    </w:t>
      </w:r>
      <w:r>
        <w:t xml:space="preserve">   bladder    </w:t>
      </w:r>
      <w:r>
        <w:t xml:space="preserve">   calculi    </w:t>
      </w:r>
      <w:r>
        <w:t xml:space="preserve">   creatinine    </w:t>
      </w:r>
      <w:r>
        <w:t xml:space="preserve">   cystoscopy    </w:t>
      </w:r>
      <w:r>
        <w:t xml:space="preserve">   dysuria    </w:t>
      </w:r>
      <w:r>
        <w:t xml:space="preserve">   erythropoetin    </w:t>
      </w:r>
      <w:r>
        <w:t xml:space="preserve">   filtering    </w:t>
      </w:r>
      <w:r>
        <w:t xml:space="preserve">   filtration    </w:t>
      </w:r>
      <w:r>
        <w:t xml:space="preserve">   glomerulus    </w:t>
      </w:r>
      <w:r>
        <w:t xml:space="preserve">   hematuria    </w:t>
      </w:r>
      <w:r>
        <w:t xml:space="preserve">   hemodialysis    </w:t>
      </w:r>
      <w:r>
        <w:t xml:space="preserve">   hydration    </w:t>
      </w:r>
      <w:r>
        <w:t xml:space="preserve">   hypernatremia    </w:t>
      </w:r>
      <w:r>
        <w:t xml:space="preserve">   incontinence    </w:t>
      </w:r>
      <w:r>
        <w:t xml:space="preserve">   nephrectomy    </w:t>
      </w:r>
      <w:r>
        <w:t xml:space="preserve">   nephron    </w:t>
      </w:r>
      <w:r>
        <w:t xml:space="preserve">   obstructions    </w:t>
      </w:r>
      <w:r>
        <w:t xml:space="preserve">   reabsorption    </w:t>
      </w:r>
      <w:r>
        <w:t xml:space="preserve">   renal biopsy    </w:t>
      </w:r>
      <w:r>
        <w:t xml:space="preserve">   renin    </w:t>
      </w:r>
      <w:r>
        <w:t xml:space="preserve">   retention    </w:t>
      </w:r>
      <w:r>
        <w:t xml:space="preserve">   secretion    </w:t>
      </w:r>
      <w:r>
        <w:t xml:space="preserve">   sphincter    </w:t>
      </w:r>
      <w:r>
        <w:t xml:space="preserve">   stasis    </w:t>
      </w:r>
      <w:r>
        <w:t xml:space="preserve">   strictures    </w:t>
      </w:r>
      <w:r>
        <w:t xml:space="preserve">   urea nitrogen    </w:t>
      </w:r>
      <w:r>
        <w:t xml:space="preserve">   urinary tract infection    </w:t>
      </w:r>
      <w:r>
        <w:t xml:space="preserve">   urolithiasis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Kidney- Renal Word Search</dc:title>
  <dcterms:created xsi:type="dcterms:W3CDTF">2021-10-11T10:27:59Z</dcterms:created>
  <dcterms:modified xsi:type="dcterms:W3CDTF">2021-10-11T10:27:59Z</dcterms:modified>
</cp:coreProperties>
</file>