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Kidney Stones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Disease that can accompany kidney 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Stones &gt;10mm in size require a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most common compositions of kidney 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Stones caused by infection with urea producing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Calcium stones are _ shaped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Treatment of cystine stones require high _ intake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MC and preventable RF for kidney 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Treatment for struvite 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MC bacteria that causes struvite stones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one usually develops their first cystine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Treat calcium stones with _ diuretics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2nd MC type of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Determine the type of kidney stone by 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Stones &lt;5mm are 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Treat uric acid stones with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Calcium oxalate and Calcium phosphate stones seen on XR are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Uric acid stones are _ shaped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Gold standard for imaging kidney 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Cystine stones are usually _ shaped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High intensity sound waves to fragment calculi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Kidney Stones</dc:title>
  <dcterms:created xsi:type="dcterms:W3CDTF">2021-10-11T10:28:38Z</dcterms:created>
  <dcterms:modified xsi:type="dcterms:W3CDTF">2021-10-11T10:28:38Z</dcterms:modified>
</cp:coreProperties>
</file>