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Kidney 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common type of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filtration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Infection related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commonly affected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step in the formation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Sheath of fibrous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common symptom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structure takes blood flow to the glomerulus for filtration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Funnel shaped structure that collects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meaning the presence of stones in the urinary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line imaging for renal calculi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Diagnostic finding in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cup shaped glomerular capsule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renal pyramids are situated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Kidney Stones</dc:title>
  <dcterms:created xsi:type="dcterms:W3CDTF">2021-10-11T10:28:43Z</dcterms:created>
  <dcterms:modified xsi:type="dcterms:W3CDTF">2021-10-11T10:28:43Z</dcterms:modified>
</cp:coreProperties>
</file>