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Kidney Transplant Medications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antifungal medication that is taken four times a day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Headaches or tremors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antiviral medication that is taken to protect you from certain viruses like CMV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Prograf / Tacrolimus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medication that suppresses your immune system and protects your kidney from rejection.  We check levels of this medicine.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Nystatin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antibiotic that is used to prevent/treat urinary tract infections and PCP pneumonia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Nausea, vomiting, diarrhea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immunosuppressant medication commonly taken in addition to Prograf.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Bactrim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Cellcept or MMF may cause these side effects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Cellcept/ MMF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is important to check your Prograf levels, because high levels can cause these symptoms ______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Low magnesium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Prograf can causes this problem with your electrolytes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Valcyte / valganciclovir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Valcyte can cause your white blood cell count (infection fighting cells) to be _______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Rejection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is important to take your Prograf every 12 hours and get your levels checked, because low levels can place your kidney at risk for ______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Low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a medication that is commonly used to treat high blood pressure and may cause swelling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Amlodipine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Prograf (a transplant medication) and Lisinopril  (a high blood pressure medication) can sometimes cause ____ potassium levels.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High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Kidney Transplant Medications</dc:title>
  <dcterms:created xsi:type="dcterms:W3CDTF">2021-10-11T10:27:32Z</dcterms:created>
  <dcterms:modified xsi:type="dcterms:W3CDTF">2021-10-11T10:27:32Z</dcterms:modified>
</cp:coreProperties>
</file>