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 failure {Dialysis}</w:t>
      </w:r>
    </w:p>
    <w:p>
      <w:pPr>
        <w:pStyle w:val="Questions"/>
      </w:pPr>
      <w:r>
        <w:t xml:space="preserve">1. IOIHADEMSSLY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EOTAMINLO PPUSRTO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YMPMSOTS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RLNEA METYSS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PONHNRE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FGART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TEIPLERANO DISLSYAI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LODBO RPSSUEER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ITOXC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YEIDKN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TILFASU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failure {Dialysis}</dc:title>
  <dcterms:created xsi:type="dcterms:W3CDTF">2021-10-11T10:28:04Z</dcterms:created>
  <dcterms:modified xsi:type="dcterms:W3CDTF">2021-10-11T10:28:04Z</dcterms:modified>
</cp:coreProperties>
</file>