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Kidney's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acts like a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converts angiotensin-I to angiotensin-II?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triggers urinary excretion of sodium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sugar in urine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inhibits NaCl reabsorption by the collecting 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Increases aquaporins and makes urine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secretes renin normally but here they stop secreting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a hollow chamber within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a microscopic functional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pee more and it targets the Loop of Henle to shut down the Na/K/Cl symporter?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Kidney's</dc:title>
  <dcterms:created xsi:type="dcterms:W3CDTF">2021-10-11T10:28:11Z</dcterms:created>
  <dcterms:modified xsi:type="dcterms:W3CDTF">2021-10-11T10:28:11Z</dcterms:modified>
</cp:coreProperties>
</file>