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DO    </w:t>
      </w:r>
      <w:r>
        <w:t xml:space="preserve">   CAN    </w:t>
      </w:r>
      <w:r>
        <w:t xml:space="preserve">   AT    </w:t>
      </w:r>
      <w:r>
        <w:t xml:space="preserve">   ARE    </w:t>
      </w:r>
      <w:r>
        <w:t xml:space="preserve">   AND    </w:t>
      </w:r>
      <w:r>
        <w:t xml:space="preserve">   AN    </w:t>
      </w:r>
      <w:r>
        <w:t xml:space="preserve">   AM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1</dc:title>
  <dcterms:created xsi:type="dcterms:W3CDTF">2021-10-12T20:47:06Z</dcterms:created>
  <dcterms:modified xsi:type="dcterms:W3CDTF">2021-10-12T20:47:06Z</dcterms:modified>
</cp:coreProperties>
</file>