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Are fun!</w:t>
      </w:r>
    </w:p>
    <w:p>
      <w:pPr>
        <w:pStyle w:val="Questions"/>
      </w:pPr>
      <w:r>
        <w:t xml:space="preserve">1. E-PKR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BTEAHLPA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BSMERUN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EISMYTOTR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RODYPGUNAL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TCSEERN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NBIDULIG SLOCKB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PNA METI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LCHUN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HLSOOC UBS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CSROOL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YGTIN HOSSE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SEECEXRI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ESIMLS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PSYIP PSCU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INTENS SOESH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BBYA IWEPS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NAWNIHDGHSA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HAND ARNITEZIS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RDELACNA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DSAY FO TEH EEKW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EOLV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ARUTHGLE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SSPEIAPHN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SRSED 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SADYTBIHR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HADSIYLO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OCSAT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SVOELG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LEGOS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TYO CASR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ABYB LOLSD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TOY TBORSO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SMESAE TSREET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FSAETY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IONCINULS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SSOGR TMORO DMOPENEVLET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39. RETPANS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HLHEATY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LDFEI SRTPI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42. IECPSLA NEESD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43.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44. CVTREITAIY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AROBD MSEGA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46. BBEBUL SGIPUEP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47. NDGACNI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AERCHTE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PIFSHRIEDN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50. ARSGNIH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DEINIS ICEOVS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52. RUITF SNAKSC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53. UICJE BOX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54. TARWE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ESELEVGTBA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56. ICE AMECR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57. TTRBRAEES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58. HGUS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59. ERSAT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60. OBO SBOO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Are fun!</dc:title>
  <dcterms:created xsi:type="dcterms:W3CDTF">2021-10-12T20:38:16Z</dcterms:created>
  <dcterms:modified xsi:type="dcterms:W3CDTF">2021-10-12T20:38:16Z</dcterms:modified>
</cp:coreProperties>
</file>