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Can Earn Money Too!</w:t>
      </w:r>
    </w:p>
    <w:p>
      <w:pPr>
        <w:pStyle w:val="Questions"/>
      </w:pPr>
      <w:r>
        <w:t xml:space="preserve">1. NYMOE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DRYA OKWR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ASHW ASCR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YGBTIINBATS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OGD KNLWGIA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BKEA SALE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EMKA ELWRYJE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ONLIEN RUTTO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ASSVNGI OANCUCT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PGIGY NBKA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LSEL FACRTS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HETC SOTPUPR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SCAH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KABN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DROALL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CSOIN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TEP 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OYMMS'M LEEHPR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Can Earn Money Too!</dc:title>
  <dcterms:created xsi:type="dcterms:W3CDTF">2021-10-12T20:39:36Z</dcterms:created>
  <dcterms:modified xsi:type="dcterms:W3CDTF">2021-10-12T20:39:36Z</dcterms:modified>
</cp:coreProperties>
</file>