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 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grinch    </w:t>
      </w:r>
      <w:r>
        <w:t xml:space="preserve">   grandma    </w:t>
      </w:r>
      <w:r>
        <w:t xml:space="preserve">   tinker    </w:t>
      </w:r>
      <w:r>
        <w:t xml:space="preserve">   snowflakes    </w:t>
      </w:r>
      <w:r>
        <w:t xml:space="preserve">   snow    </w:t>
      </w:r>
      <w:r>
        <w:t xml:space="preserve">   december    </w:t>
      </w:r>
      <w:r>
        <w:t xml:space="preserve">   winter    </w:t>
      </w:r>
      <w:r>
        <w:t xml:space="preserve">   christmastree    </w:t>
      </w:r>
      <w:r>
        <w:t xml:space="preserve">   reindeer    </w:t>
      </w:r>
      <w:r>
        <w:t xml:space="preserve">   santa    </w:t>
      </w:r>
      <w:r>
        <w:t xml:space="preserve">   elf    </w:t>
      </w:r>
      <w:r>
        <w:t xml:space="preserve">   stockings    </w:t>
      </w:r>
      <w:r>
        <w:t xml:space="preserve">   gifts    </w:t>
      </w:r>
      <w:r>
        <w:t xml:space="preserve">   Presents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Christmas </dc:title>
  <dcterms:created xsi:type="dcterms:W3CDTF">2021-10-12T20:48:16Z</dcterms:created>
  <dcterms:modified xsi:type="dcterms:W3CDTF">2021-10-12T20:48:16Z</dcterms:modified>
</cp:coreProperties>
</file>