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who sought to kill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angel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Appeared to the shepherds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room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 Men followed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Mary's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Christmas Crossword</dc:title>
  <dcterms:created xsi:type="dcterms:W3CDTF">2021-10-12T20:24:31Z</dcterms:created>
  <dcterms:modified xsi:type="dcterms:W3CDTF">2021-10-12T20:24:31Z</dcterms:modified>
</cp:coreProperties>
</file>