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TWENTYFOUR    </w:t>
      </w:r>
      <w:r>
        <w:t xml:space="preserve">   TWELVE    </w:t>
      </w:r>
      <w:r>
        <w:t xml:space="preserve">   SAMUEL    </w:t>
      </w:r>
      <w:r>
        <w:t xml:space="preserve">   FIRST    </w:t>
      </w:r>
      <w:r>
        <w:t xml:space="preserve">   YOU    </w:t>
      </w:r>
      <w:r>
        <w:t xml:space="preserve">   FOR    </w:t>
      </w: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THINGS    </w:t>
      </w:r>
      <w:r>
        <w:t xml:space="preserve">   ALL    </w:t>
      </w:r>
      <w:r>
        <w:t xml:space="preserve">   OF    </w:t>
      </w:r>
      <w:r>
        <w:t xml:space="preserve">   THINK    </w:t>
      </w:r>
      <w:r>
        <w:t xml:space="preserve">   HIM    </w:t>
      </w:r>
      <w:r>
        <w:t xml:space="preserve">   AND    </w:t>
      </w:r>
      <w:r>
        <w:t xml:space="preserve">   THE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  <w:r>
        <w:t xml:space="preserve">   WONDERFUL    </w:t>
      </w:r>
      <w:r>
        <w:t xml:space="preserve">   SERVE    </w:t>
      </w:r>
      <w:r>
        <w:t xml:space="preserve">   FAITHFULLY    </w:t>
      </w:r>
      <w:r>
        <w:t xml:space="preserve">   LORD    </w:t>
      </w:r>
      <w:r>
        <w:t xml:space="preserve">   FEAR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Church</dc:title>
  <dcterms:created xsi:type="dcterms:W3CDTF">2021-10-11T10:28:34Z</dcterms:created>
  <dcterms:modified xsi:type="dcterms:W3CDTF">2021-10-11T10:28:34Z</dcterms:modified>
</cp:coreProperties>
</file>