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Kids'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wonders    </w:t>
      </w:r>
      <w:r>
        <w:t xml:space="preserve">   signs    </w:t>
      </w:r>
      <w:r>
        <w:t xml:space="preserve">   risk    </w:t>
      </w:r>
      <w:r>
        <w:t xml:space="preserve">   trust    </w:t>
      </w:r>
      <w:r>
        <w:t xml:space="preserve">   strength    </w:t>
      </w:r>
      <w:r>
        <w:t xml:space="preserve">   miracles    </w:t>
      </w:r>
      <w:r>
        <w:t xml:space="preserve">   courage    </w:t>
      </w:r>
      <w:r>
        <w:t xml:space="preserve">   battle    </w:t>
      </w:r>
      <w:r>
        <w:t xml:space="preserve">   Holy Spirit    </w:t>
      </w:r>
      <w:r>
        <w:t xml:space="preserve">   obedience    </w:t>
      </w:r>
      <w:r>
        <w:t xml:space="preserve">   Gideon    </w:t>
      </w:r>
      <w:r>
        <w:t xml:space="preserve">   faith    </w:t>
      </w:r>
      <w:r>
        <w:t xml:space="preserve">   great commission    </w:t>
      </w:r>
      <w:r>
        <w:t xml:space="preserve">   prayer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Kids' Church</dc:title>
  <dcterms:created xsi:type="dcterms:W3CDTF">2021-10-11T10:27:24Z</dcterms:created>
  <dcterms:modified xsi:type="dcterms:W3CDTF">2021-10-11T10:27:24Z</dcterms:modified>
</cp:coreProperties>
</file>