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cannon    </w:t>
      </w:r>
      <w:r>
        <w:t xml:space="preserve">   Nathan Bedford Forrest    </w:t>
      </w:r>
      <w:r>
        <w:t xml:space="preserve">   civil war    </w:t>
      </w:r>
      <w:r>
        <w:t xml:space="preserve">   gun    </w:t>
      </w:r>
      <w:r>
        <w:t xml:space="preserve">   letters    </w:t>
      </w:r>
      <w:r>
        <w:t xml:space="preserve">   Robert E Lee    </w:t>
      </w:r>
      <w:r>
        <w:t xml:space="preserve">   amputation    </w:t>
      </w:r>
      <w:r>
        <w:t xml:space="preserve">   spy    </w:t>
      </w:r>
      <w:r>
        <w:t xml:space="preserve">   nurse    </w:t>
      </w:r>
      <w:r>
        <w:t xml:space="preserve">   Gettysburg    </w:t>
      </w:r>
      <w:r>
        <w:t xml:space="preserve">   Bull Run    </w:t>
      </w:r>
      <w:r>
        <w:t xml:space="preserve">   bullet    </w:t>
      </w:r>
      <w:r>
        <w:t xml:space="preserve">   Stonewall Jackson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Civil War Word Search</dc:title>
  <dcterms:created xsi:type="dcterms:W3CDTF">2021-10-11T10:27:22Z</dcterms:created>
  <dcterms:modified xsi:type="dcterms:W3CDTF">2021-10-11T10:27:22Z</dcterms:modified>
</cp:coreProperties>
</file>