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Kids Club: Bible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Jehovah Nissi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Joseph's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spoke to Moses through a 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 in GELN DJ JR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led the Israelites around Jericho after Moses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Sarah had this baby boy at almost 100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Jehovah Shalom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God give the 10 commandments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Moses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Joseph interpreted what for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led them with a cloud by day and what by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helped Moses &amp; the Israelites cross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Isaa's father, and the father of many nations?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turkey like fowl did God send from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father gave him a coat of many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is the great (rap)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Club: Bible Characters</dc:title>
  <dcterms:created xsi:type="dcterms:W3CDTF">2021-10-11T10:28:09Z</dcterms:created>
  <dcterms:modified xsi:type="dcterms:W3CDTF">2021-10-11T10:28:09Z</dcterms:modified>
</cp:coreProperties>
</file>