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Club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cheer that you will hear when you come to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University of California Linebacker turned Carolina Panthers coach.  Also known as Riverboat.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cat is the star of the show everywhere he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games the Panthers play in a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 game, fans cheer for a   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division that the panthers play in is the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statue of this former famous Panthers player located outside of the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every NFL team plays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fans sing before the start of each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come to a Panthers game this musical group is sure to keep the energy going!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Panthers first and only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player out of Auburn has been the Panthers starting quarterback since 2011.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defensive player sports the number 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Panthers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Panthers defense catches a ball from the other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Club Crossword Puzzle</dc:title>
  <dcterms:created xsi:type="dcterms:W3CDTF">2021-10-11T10:27:30Z</dcterms:created>
  <dcterms:modified xsi:type="dcterms:W3CDTF">2021-10-11T10:27:30Z</dcterms:modified>
</cp:coreProperties>
</file>