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Kids Coding Academy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Kids Coding Academy</dc:title>
  <dcterms:created xsi:type="dcterms:W3CDTF">2022-08-05T18:41:39Z</dcterms:created>
  <dcterms:modified xsi:type="dcterms:W3CDTF">2022-08-05T18:41:39Z</dcterms:modified>
</cp:coreProperties>
</file>