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Corner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Louis XVI 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 XVI Committed this crime, was executed due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Emperor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prison used as a armory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worst for of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form of execution, mainly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Napoleon was born on this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Louis's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peasants rioted over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weak king of France, executed by the guillotine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Corner</dc:title>
  <dcterms:created xsi:type="dcterms:W3CDTF">2021-10-11T10:27:15Z</dcterms:created>
  <dcterms:modified xsi:type="dcterms:W3CDTF">2021-10-11T10:27:15Z</dcterms:modified>
</cp:coreProperties>
</file>