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Kids Corner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BEGOTTEN    </w:t>
      </w:r>
      <w:r>
        <w:t xml:space="preserve">   BELIEVETH    </w:t>
      </w:r>
      <w:r>
        <w:t xml:space="preserve">   EVERLASTING    </w:t>
      </w:r>
      <w:r>
        <w:t xml:space="preserve">   GAVE    </w:t>
      </w:r>
      <w:r>
        <w:t xml:space="preserve">   GOD    </w:t>
      </w:r>
      <w:r>
        <w:t xml:space="preserve">   LIFE    </w:t>
      </w:r>
      <w:r>
        <w:t xml:space="preserve">   LOVED    </w:t>
      </w:r>
      <w:r>
        <w:t xml:space="preserve">   ONLY    </w:t>
      </w:r>
      <w:r>
        <w:t xml:space="preserve">   PERISH    </w:t>
      </w:r>
      <w:r>
        <w:t xml:space="preserve">   SON    </w:t>
      </w:r>
      <w:r>
        <w:t xml:space="preserve">   WHOSOEVER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Corner 2</dc:title>
  <dcterms:created xsi:type="dcterms:W3CDTF">2021-10-11T10:27:55Z</dcterms:created>
  <dcterms:modified xsi:type="dcterms:W3CDTF">2021-10-11T10:27:55Z</dcterms:modified>
</cp:coreProperties>
</file>