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Kid's Corner - Unscramble these Words</w:t>
      </w:r>
    </w:p>
    <w:p>
      <w:pPr>
        <w:pStyle w:val="Questions"/>
      </w:pPr>
      <w:r>
        <w:t xml:space="preserve">1. UILVFAS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ENNPACONLIOTTS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GATTIHSR FO OSBRUSOP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SATNIINUJ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INSTA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STAONECTNIN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NSXATMIIU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IILSUNCI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LUBE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EENGR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CIH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HOR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EDR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ABCKL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Kid's Corner - Unscramble these Words</dc:title>
  <dcterms:created xsi:type="dcterms:W3CDTF">2021-10-11T10:27:10Z</dcterms:created>
  <dcterms:modified xsi:type="dcterms:W3CDTF">2021-10-11T10:27:10Z</dcterms:modified>
</cp:coreProperties>
</file>