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Crossword1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Swims in lake.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Likes to purr.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Wags tail.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Lays eggs.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milk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Works for farmer.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horns.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Rolls in mud.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Flies in sky.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Likes to eat cheese.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Swims on lake.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Covered in wool.</w:t>
            </w:r>
          </w:p>
        </w:tc>
      </w:tr>
    </w:tbl>
    <w:p>
      <w:pPr>
        <w:pStyle w:val="WordBankSmall"/>
      </w:pPr>
      <w:r>
        <w:t xml:space="preserve">   cat    </w:t>
      </w:r>
      <w:r>
        <w:t xml:space="preserve">   dog    </w:t>
      </w:r>
      <w:r>
        <w:t xml:space="preserve">   cow    </w:t>
      </w:r>
      <w:r>
        <w:t xml:space="preserve">   goat    </w:t>
      </w:r>
      <w:r>
        <w:t xml:space="preserve">   horse    </w:t>
      </w:r>
      <w:r>
        <w:t xml:space="preserve">   pig    </w:t>
      </w:r>
      <w:r>
        <w:t xml:space="preserve">   duck    </w:t>
      </w:r>
      <w:r>
        <w:t xml:space="preserve">   chicken    </w:t>
      </w:r>
      <w:r>
        <w:t xml:space="preserve">   sheep    </w:t>
      </w:r>
      <w:r>
        <w:t xml:space="preserve">   fish    </w:t>
      </w:r>
      <w:r>
        <w:t xml:space="preserve">   bird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Crossword1</dc:title>
  <dcterms:created xsi:type="dcterms:W3CDTF">2021-10-11T10:28:39Z</dcterms:created>
  <dcterms:modified xsi:type="dcterms:W3CDTF">2021-10-11T10:28:39Z</dcterms:modified>
</cp:coreProperties>
</file>