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Crossword 1 - Nickelodean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Game Is Takeshi's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Carlys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 Drakes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Plays Piper Hart On Henry Danger?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Youngest Thunderman?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Jade West Date In Victorioius?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Riele Downs play in henry danger?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Dancing Do They Do In Find Me In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Sam And Cats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Hosts The Group Chat?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Danger Force's Team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Sponge Bobs Neighbour In Sponge Bob?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Young Dylan's Male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Does The Teacher Play On School Of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Power Does Nora Have In The Thundermans?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Machine Is Frankie?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Movie Called That Jo Jo Siwa Is On Along With Jace Norman?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Pony's Owner On It's Pony?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Crossword 1 - Nickelodean</dc:title>
  <dcterms:created xsi:type="dcterms:W3CDTF">2021-10-11T10:28:43Z</dcterms:created>
  <dcterms:modified xsi:type="dcterms:W3CDTF">2021-10-11T10:28:43Z</dcterms:modified>
</cp:coreProperties>
</file>