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Discover-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throw, Olympic sport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Greek philosopher; promoter of the scientific method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Age, time of oldest known shipwreck in the world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 snack in ancient Greece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Conflict between ancient Athens and Sparta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horse (Greek military trick)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Bathtub scientist and pump inventor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Olympic prize- 2 words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Mythological Greek who flew too close to the sun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excavator of Troy (17)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Dominant city-state of ancient Greece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Greek writing instrument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Style of architecture with thick, sturdy columns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Blind Greek Poet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Stoic school of philosophy (13)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Discover- Ancient Greece</dc:title>
  <dcterms:created xsi:type="dcterms:W3CDTF">2021-10-11T10:27:57Z</dcterms:created>
  <dcterms:modified xsi:type="dcterms:W3CDTF">2021-10-11T10:27:57Z</dcterms:modified>
</cp:coreProperties>
</file>