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Explosion    </w:t>
      </w:r>
      <w:r>
        <w:t xml:space="preserve">   Evangelism    </w:t>
      </w:r>
      <w:r>
        <w:t xml:space="preserve">   Testimony    </w:t>
      </w:r>
      <w:r>
        <w:t xml:space="preserve">   Grace    </w:t>
      </w:r>
      <w:r>
        <w:t xml:space="preserve">   Heaven    </w:t>
      </w:r>
      <w:r>
        <w:t xml:space="preserve">   Committment    </w:t>
      </w:r>
      <w:r>
        <w:t xml:space="preserve">   Christ    </w:t>
      </w:r>
      <w:r>
        <w:t xml:space="preserve">   Man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EE</dc:title>
  <dcterms:created xsi:type="dcterms:W3CDTF">2021-10-11T10:27:51Z</dcterms:created>
  <dcterms:modified xsi:type="dcterms:W3CDTF">2021-10-11T10:27:51Z</dcterms:modified>
</cp:coreProperties>
</file>