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chick    </w:t>
      </w:r>
      <w:r>
        <w:t xml:space="preserve">   lambs    </w:t>
      </w:r>
      <w:r>
        <w:t xml:space="preserve">   celebration    </w:t>
      </w:r>
      <w:r>
        <w:t xml:space="preserve">   jesus    </w:t>
      </w:r>
      <w:r>
        <w:t xml:space="preserve">   church    </w:t>
      </w:r>
      <w:r>
        <w:t xml:space="preserve">   sunshine    </w:t>
      </w:r>
      <w:r>
        <w:t xml:space="preserve">   spring    </w:t>
      </w:r>
      <w:r>
        <w:t xml:space="preserve">   tulip    </w:t>
      </w:r>
      <w:r>
        <w:t xml:space="preserve">   daffodil    </w:t>
      </w:r>
      <w:r>
        <w:t xml:space="preserve">   bunny    </w:t>
      </w:r>
      <w:r>
        <w:t xml:space="preserve">   Easter Egg    </w:t>
      </w:r>
      <w:r>
        <w:t xml:space="preserve">   cross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Easter Word search</dc:title>
  <dcterms:created xsi:type="dcterms:W3CDTF">2021-10-11T10:28:25Z</dcterms:created>
  <dcterms:modified xsi:type="dcterms:W3CDTF">2021-10-11T10:28:25Z</dcterms:modified>
</cp:coreProperties>
</file>