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Simba?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high school does Veronica and Betty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dwarfs live with Snow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Warrior wears the number 35?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team does Kyrie Irving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team won the 2017 World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“I am _________?”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quarterback for the Seahawks?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Walk, trot, __________, gallop?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sport can you do a pancake?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baby horse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are the Sounders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potions teacher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Lightning McQueen’s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You’ve Cat to be Kitten me right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Rey, Mace Windu, and Count Dooku are from what movie series?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Escape Room</dc:title>
  <dcterms:created xsi:type="dcterms:W3CDTF">2021-10-11T10:27:39Z</dcterms:created>
  <dcterms:modified xsi:type="dcterms:W3CDTF">2021-10-11T10:27:39Z</dcterms:modified>
</cp:coreProperties>
</file>