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Hurt Too Hawai'i: Crossword Puzzle HAWAIIAN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many meanings, including "hello", "goodbye", and "I love you".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refers to people who love, help, and take care of each other, just like we do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that grows in a wet or dry patch. It has large green leaves and a tasty root.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another word for "child".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describes the food we share here, "yummy"!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one of the eight main Hawaiian islands. It is home to the most people and is where our capital city is located.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means "done" or "finished".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means "thank you"!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sea animal with a shiny shell and four flippers. You might see one while swimming or snorkeling!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 Hawaiian nut that grows on a tree. It's also the name of the building Kids Hurt Too Hawai'i is located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 place you can surf, swim, and have fun!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delicious and healthy food made from pounding taro root into a smooth paste.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 few words we offer before eating, to show gratitude for the food.</w:t>
            </w:r>
          </w:p>
        </w:tc>
      </w:tr>
    </w:tbl>
    <w:p>
      <w:pPr>
        <w:pStyle w:val="WordBankSmall"/>
      </w:pPr>
      <w:r>
        <w:t xml:space="preserve">   Poi    </w:t>
      </w:r>
      <w:r>
        <w:t xml:space="preserve">   Mahalo    </w:t>
      </w:r>
      <w:r>
        <w:t xml:space="preserve">   Aloha    </w:t>
      </w:r>
      <w:r>
        <w:t xml:space="preserve">   Keiki    </w:t>
      </w:r>
      <w:r>
        <w:t xml:space="preserve">   Kalo    </w:t>
      </w:r>
      <w:r>
        <w:t xml:space="preserve">   'Ohana    </w:t>
      </w:r>
      <w:r>
        <w:t xml:space="preserve">   Kukui    </w:t>
      </w:r>
      <w:r>
        <w:t xml:space="preserve">   Pule    </w:t>
      </w:r>
      <w:r>
        <w:t xml:space="preserve">   Ono    </w:t>
      </w:r>
      <w:r>
        <w:t xml:space="preserve">   O'ahu    </w:t>
      </w:r>
      <w:r>
        <w:t xml:space="preserve">   Honu    </w:t>
      </w:r>
      <w:r>
        <w:t xml:space="preserve">   Kai    </w:t>
      </w:r>
      <w:r>
        <w:t xml:space="preserve">   Pau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Hurt Too Hawai'i: Crossword Puzzle HAWAIIAN WORDS</dc:title>
  <dcterms:created xsi:type="dcterms:W3CDTF">2021-10-11T10:27:49Z</dcterms:created>
  <dcterms:modified xsi:type="dcterms:W3CDTF">2021-10-11T10:27:49Z</dcterms:modified>
</cp:coreProperties>
</file>