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Kids In Christ...  Study in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Canaan    </w:t>
      </w:r>
      <w:r>
        <w:t xml:space="preserve">   Promised Land    </w:t>
      </w:r>
      <w:r>
        <w:t xml:space="preserve">   Pillar of Cloud    </w:t>
      </w:r>
      <w:r>
        <w:t xml:space="preserve">   Spies    </w:t>
      </w:r>
      <w:r>
        <w:t xml:space="preserve">   Quail    </w:t>
      </w:r>
      <w:r>
        <w:t xml:space="preserve">   Manna    </w:t>
      </w:r>
      <w:r>
        <w:t xml:space="preserve">   Blood    </w:t>
      </w:r>
      <w:r>
        <w:t xml:space="preserve">   Lamb    </w:t>
      </w:r>
      <w:r>
        <w:t xml:space="preserve">   Tabernacle    </w:t>
      </w:r>
      <w:r>
        <w:t xml:space="preserve">   Holy of Holies    </w:t>
      </w:r>
      <w:r>
        <w:t xml:space="preserve">   Day of Atonement    </w:t>
      </w:r>
      <w:r>
        <w:t xml:space="preserve">   Year of Jubilee    </w:t>
      </w:r>
      <w:r>
        <w:t xml:space="preserve">   Israelites    </w:t>
      </w:r>
      <w:r>
        <w:t xml:space="preserve">   Aaron    </w:t>
      </w:r>
      <w:r>
        <w:t xml:space="preserve">   Moses    </w:t>
      </w:r>
      <w:r>
        <w:t xml:space="preserve">   Pharoah    </w:t>
      </w:r>
      <w:r>
        <w:t xml:space="preserve">   Red Sea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In Christ...  Study in Old Testament</dc:title>
  <dcterms:created xsi:type="dcterms:W3CDTF">2021-10-11T10:27:28Z</dcterms:created>
  <dcterms:modified xsi:type="dcterms:W3CDTF">2021-10-11T10:27:28Z</dcterms:modified>
</cp:coreProperties>
</file>