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Kid's Kit Crossword June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Gather    </w:t>
      </w:r>
      <w:r>
        <w:t xml:space="preserve">   Sing    </w:t>
      </w:r>
      <w:r>
        <w:t xml:space="preserve">   Pray    </w:t>
      </w:r>
      <w:r>
        <w:t xml:space="preserve">   Bible    </w:t>
      </w:r>
      <w:r>
        <w:t xml:space="preserve">   Worship    </w:t>
      </w:r>
      <w:r>
        <w:t xml:space="preserve">   Day    </w:t>
      </w:r>
      <w:r>
        <w:t xml:space="preserve">   Euphrates    </w:t>
      </w:r>
      <w:r>
        <w:t xml:space="preserve">   Amorites    </w:t>
      </w:r>
      <w:r>
        <w:t xml:space="preserve">   gods    </w:t>
      </w:r>
      <w:r>
        <w:t xml:space="preserve">   Love    </w:t>
      </w:r>
      <w:r>
        <w:t xml:space="preserve">   Christ    </w:t>
      </w:r>
      <w:r>
        <w:t xml:space="preserve">   Dad    </w:t>
      </w:r>
      <w:r>
        <w:t xml:space="preserve">   Family    </w:t>
      </w:r>
      <w:r>
        <w:t xml:space="preserve">   House    </w:t>
      </w:r>
      <w:r>
        <w:t xml:space="preserve">   Serve    </w:t>
      </w:r>
      <w:r>
        <w:t xml:space="preserve">   LORD    </w:t>
      </w:r>
      <w:r>
        <w:t xml:space="preserve">   Joshua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Kid's Kit Crossword June 21</dc:title>
  <dcterms:created xsi:type="dcterms:W3CDTF">2021-10-11T10:28:24Z</dcterms:created>
  <dcterms:modified xsi:type="dcterms:W3CDTF">2021-10-11T10:28:24Z</dcterms:modified>
</cp:coreProperties>
</file>