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Kids Korner / May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Wisconsin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 spring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Nearby great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 with three strikes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 that opened on May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Bucks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Corona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Wisconsin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Holland flower</w:t>
            </w:r>
          </w:p>
        </w:tc>
      </w:tr>
    </w:tbl>
    <w:p>
      <w:pPr>
        <w:pStyle w:val="WordBankMedium"/>
      </w:pPr>
      <w:r>
        <w:t xml:space="preserve">   robin    </w:t>
      </w:r>
      <w:r>
        <w:t xml:space="preserve">   tulip    </w:t>
      </w:r>
      <w:r>
        <w:t xml:space="preserve">   rose    </w:t>
      </w:r>
      <w:r>
        <w:t xml:space="preserve">   lilac    </w:t>
      </w:r>
      <w:r>
        <w:t xml:space="preserve">   baseball    </w:t>
      </w:r>
      <w:r>
        <w:t xml:space="preserve">   fishing    </w:t>
      </w:r>
      <w:r>
        <w:t xml:space="preserve">   Evers    </w:t>
      </w:r>
      <w:r>
        <w:t xml:space="preserve">   Giannis    </w:t>
      </w:r>
      <w:r>
        <w:t xml:space="preserve">   virus    </w:t>
      </w:r>
      <w:r>
        <w:t xml:space="preserve">   Michigan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Korner / May Day</dc:title>
  <dcterms:created xsi:type="dcterms:W3CDTF">2021-10-11T10:28:38Z</dcterms:created>
  <dcterms:modified xsi:type="dcterms:W3CDTF">2021-10-11T10:28:38Z</dcterms:modified>
</cp:coreProperties>
</file>